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01C7" w14:textId="77777777" w:rsidR="008A1B71" w:rsidRDefault="00C276F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DADA2B" wp14:editId="5BF0AB2A">
                <wp:simplePos x="0" y="0"/>
                <wp:positionH relativeFrom="column">
                  <wp:posOffset>-114300</wp:posOffset>
                </wp:positionH>
                <wp:positionV relativeFrom="paragraph">
                  <wp:posOffset>408305</wp:posOffset>
                </wp:positionV>
                <wp:extent cx="2514600" cy="125730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06FAF" w14:textId="77777777" w:rsidR="008A1B71" w:rsidRPr="00712E81" w:rsidRDefault="00785452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Firmenname</w:t>
                            </w:r>
                            <w:r w:rsidR="008A1B71"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Musterstraße</w:t>
                            </w:r>
                            <w:r w:rsidR="008A1B71"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51 – </w:t>
                            </w:r>
                            <w:r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12345</w:t>
                            </w:r>
                            <w:r w:rsidR="008A1B71"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12E8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Stadt</w:t>
                            </w:r>
                          </w:p>
                          <w:p w14:paraId="5E69510F" w14:textId="77777777" w:rsidR="008A1B71" w:rsidRPr="00712E81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957870B" w14:textId="77777777" w:rsidR="008A1B71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Mustermann GmbH</w:t>
                            </w: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Herrn Max Mustermann</w:t>
                            </w:r>
                          </w:p>
                          <w:p w14:paraId="7DE45542" w14:textId="77777777" w:rsidR="008A1B71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12345 Stadthausen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59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2.1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vE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" filled="f" stroked="f">
                <v:textbox>
                  <w:txbxContent>
                    <w:p w:rsidR="008A1B71" w:rsidRPr="00712E81" w:rsidRDefault="00785452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Firmenname</w:t>
                      </w:r>
                      <w:r w:rsidR="008A1B71"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Musterstraße</w:t>
                      </w:r>
                      <w:r w:rsidR="008A1B71"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51 – </w:t>
                      </w:r>
                      <w:r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12345</w:t>
                      </w:r>
                      <w:r w:rsidR="008A1B71"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12E8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Stadt</w:t>
                      </w:r>
                    </w:p>
                    <w:p w:rsidR="008A1B71" w:rsidRPr="00712E81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A1B71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Mustermann GmbH</w:t>
                      </w: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Herrn Max Mustermann</w:t>
                      </w:r>
                    </w:p>
                    <w:p w:rsidR="008A1B71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12345 Stadthausen</w:t>
                      </w:r>
                    </w:p>
                  </w:txbxContent>
                </v:textbox>
              </v:shape>
            </w:pict>
          </mc:Fallback>
        </mc:AlternateContent>
      </w:r>
    </w:p>
    <w:p w14:paraId="0185DD87" w14:textId="77777777" w:rsidR="008A1B71" w:rsidRPr="008A1B71" w:rsidRDefault="008A1B71" w:rsidP="008A1B71"/>
    <w:p w14:paraId="07903A4B" w14:textId="77777777" w:rsidR="008A1B71" w:rsidRPr="008A1B71" w:rsidRDefault="00C276F1" w:rsidP="008A1B7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E35ABA" wp14:editId="3F1C5DB3">
                <wp:simplePos x="0" y="0"/>
                <wp:positionH relativeFrom="column">
                  <wp:posOffset>4100830</wp:posOffset>
                </wp:positionH>
                <wp:positionV relativeFrom="paragraph">
                  <wp:posOffset>54610</wp:posOffset>
                </wp:positionV>
                <wp:extent cx="2057400" cy="20574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5CD26" w14:textId="77777777" w:rsidR="00FE1EA2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Firmenname</w:t>
                            </w:r>
                          </w:p>
                          <w:p w14:paraId="185C00AD" w14:textId="77777777" w:rsidR="008A1B71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Musterstraße 51</w:t>
                            </w:r>
                          </w:p>
                          <w:p w14:paraId="1C92A678" w14:textId="77777777" w:rsidR="008A1B71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12345 Stadt</w:t>
                            </w:r>
                          </w:p>
                          <w:p w14:paraId="41091738" w14:textId="77777777" w:rsidR="00785452" w:rsidRPr="00712E81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CCA014" w14:textId="77777777" w:rsidR="008A1B71" w:rsidRPr="00712E81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785452"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0211 12345 67</w:t>
                            </w:r>
                          </w:p>
                          <w:p w14:paraId="0925E5DA" w14:textId="77777777" w:rsidR="008A1B71" w:rsidRPr="00712E81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info@</w:t>
                            </w:r>
                            <w:r w:rsidR="00785452"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domain.de</w:t>
                            </w:r>
                          </w:p>
                          <w:p w14:paraId="0DEF93B8" w14:textId="77777777" w:rsidR="008A1B71" w:rsidRPr="00712E81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Internet: www.</w:t>
                            </w:r>
                            <w:r w:rsidR="00785452"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domain.de</w:t>
                            </w:r>
                          </w:p>
                          <w:p w14:paraId="3B02C42C" w14:textId="77777777" w:rsidR="00446282" w:rsidRPr="00712E81" w:rsidRDefault="0044628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2CAD03" w14:textId="57123130" w:rsidR="00446282" w:rsidRPr="00712E81" w:rsidRDefault="00157426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446282" w:rsidRPr="00712E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Rechnun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 Nr.: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Kunde Nr.: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35AB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322.9pt;margin-top:4.3pt;width:162pt;height:16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" filled="f" stroked="f">
                <v:textbox>
                  <w:txbxContent>
                    <w:p w14:paraId="2DC5CD26" w14:textId="77777777" w:rsidR="00FE1EA2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Firmenname</w:t>
                      </w:r>
                    </w:p>
                    <w:p w14:paraId="185C00AD" w14:textId="77777777" w:rsidR="008A1B71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Musterstraße 51</w:t>
                      </w:r>
                    </w:p>
                    <w:p w14:paraId="1C92A678" w14:textId="77777777" w:rsidR="008A1B71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12345 Stadt</w:t>
                      </w:r>
                    </w:p>
                    <w:p w14:paraId="41091738" w14:textId="77777777" w:rsidR="00785452" w:rsidRPr="00712E81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CCA014" w14:textId="77777777" w:rsidR="008A1B71" w:rsidRPr="00712E81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Tel.: </w:t>
                      </w:r>
                      <w:r w:rsidR="00785452"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0211 12345 67</w:t>
                      </w:r>
                    </w:p>
                    <w:p w14:paraId="0925E5DA" w14:textId="77777777" w:rsidR="008A1B71" w:rsidRPr="00712E81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E-Mail: info@</w:t>
                      </w:r>
                      <w:r w:rsidR="00785452"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domain.de</w:t>
                      </w:r>
                    </w:p>
                    <w:p w14:paraId="0DEF93B8" w14:textId="77777777" w:rsidR="008A1B71" w:rsidRPr="00712E81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Internet: www.</w:t>
                      </w:r>
                      <w:r w:rsidR="00785452"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t>domain.de</w:t>
                      </w:r>
                    </w:p>
                    <w:p w14:paraId="3B02C42C" w14:textId="77777777" w:rsidR="00446282" w:rsidRPr="00712E81" w:rsidRDefault="0044628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2CAD03" w14:textId="57123130" w:rsidR="00446282" w:rsidRPr="00712E81" w:rsidRDefault="00157426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Datum: </w:t>
                      </w:r>
                      <w:r w:rsidR="00446282" w:rsidRPr="00712E8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Rechnun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 Nr.: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Kunde Nr.: </w:t>
                      </w:r>
                    </w:p>
                  </w:txbxContent>
                </v:textbox>
              </v:shape>
            </w:pict>
          </mc:Fallback>
        </mc:AlternateContent>
      </w:r>
    </w:p>
    <w:p w14:paraId="43191634" w14:textId="77777777" w:rsidR="008A1B71" w:rsidRPr="008A1B71" w:rsidRDefault="008A1B71" w:rsidP="008A1B71"/>
    <w:p w14:paraId="3475AEC2" w14:textId="77777777" w:rsidR="008A1B71" w:rsidRPr="008A1B71" w:rsidRDefault="008A1B71" w:rsidP="008A1B71"/>
    <w:p w14:paraId="21BE0CD0" w14:textId="77777777" w:rsidR="008A1B71" w:rsidRPr="008A1B71" w:rsidRDefault="008A1B71" w:rsidP="008A1B71"/>
    <w:p w14:paraId="12FE5438" w14:textId="77777777" w:rsidR="008A1B71" w:rsidRPr="008A1B71" w:rsidRDefault="008A1B71" w:rsidP="008A1B71"/>
    <w:p w14:paraId="41F194DA" w14:textId="77777777" w:rsidR="008A1B71" w:rsidRPr="008A1B71" w:rsidRDefault="008A1B71" w:rsidP="008A1B71"/>
    <w:p w14:paraId="6BE844FC" w14:textId="77777777" w:rsidR="008A1B71" w:rsidRPr="008A1B71" w:rsidRDefault="008A1B71" w:rsidP="008A1B71"/>
    <w:p w14:paraId="48AB76ED" w14:textId="77777777" w:rsidR="008A1B71" w:rsidRPr="008A1B71" w:rsidRDefault="008A1B71" w:rsidP="008A1B71"/>
    <w:p w14:paraId="74FE33D7" w14:textId="77777777" w:rsidR="008A1B71" w:rsidRPr="008A1B71" w:rsidRDefault="008A1B71" w:rsidP="008A1B71"/>
    <w:p w14:paraId="5717C5D3" w14:textId="77777777" w:rsidR="008A1B71" w:rsidRPr="008A1B71" w:rsidRDefault="008A1B71" w:rsidP="008A1B71"/>
    <w:p w14:paraId="460D2045" w14:textId="77777777" w:rsidR="008A1B71" w:rsidRPr="008A1B71" w:rsidRDefault="008A1B71" w:rsidP="008A1B71"/>
    <w:p w14:paraId="009BD122" w14:textId="77777777" w:rsidR="008A1B71" w:rsidRPr="008A1B71" w:rsidRDefault="008A1B71" w:rsidP="008A1B71"/>
    <w:p w14:paraId="74B2C590" w14:textId="77777777" w:rsidR="008A1B71" w:rsidRPr="008A1B71" w:rsidRDefault="008A1B71" w:rsidP="008A1B71"/>
    <w:p w14:paraId="095218B5" w14:textId="77777777" w:rsidR="009A1985" w:rsidRDefault="00BA7BE1" w:rsidP="008A1B7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43647C" wp14:editId="3A72B553">
                <wp:simplePos x="0" y="0"/>
                <wp:positionH relativeFrom="column">
                  <wp:posOffset>-118745</wp:posOffset>
                </wp:positionH>
                <wp:positionV relativeFrom="paragraph">
                  <wp:posOffset>62230</wp:posOffset>
                </wp:positionV>
                <wp:extent cx="2695575" cy="6477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43C32" w14:textId="2F9E5C48" w:rsidR="008A1B71" w:rsidRPr="00157426" w:rsidRDefault="00BA7BE1" w:rsidP="0015742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5742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647C" id="Text Box 4" o:spid="_x0000_s1028" type="#_x0000_t202" style="position:absolute;margin-left:-9.35pt;margin-top:4.9pt;width:212.2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" filled="f" stroked="f">
                <v:textbox>
                  <w:txbxContent>
                    <w:p w14:paraId="35243C32" w14:textId="2F9E5C48" w:rsidR="008A1B71" w:rsidRPr="00157426" w:rsidRDefault="00BA7BE1" w:rsidP="0015742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57426">
                        <w:rPr>
                          <w:rFonts w:ascii="Arial" w:hAnsi="Arial" w:cs="Arial"/>
                          <w:sz w:val="40"/>
                          <w:szCs w:val="40"/>
                        </w:rPr>
                        <w:t>Mahnung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2D8A8C48" w14:textId="77777777" w:rsidR="009A1985" w:rsidRDefault="009A1985" w:rsidP="008A1B71"/>
    <w:p w14:paraId="704537AA" w14:textId="77777777" w:rsidR="00BA7BE1" w:rsidRDefault="00BA7BE1" w:rsidP="00BA7BE1">
      <w:pPr>
        <w:spacing w:after="200" w:line="276" w:lineRule="auto"/>
        <w:rPr>
          <w:rFonts w:ascii="Franklin Gothic Medium" w:eastAsiaTheme="minorHAnsi" w:hAnsi="Franklin Gothic Medium" w:cstheme="minorBidi"/>
          <w:lang w:eastAsia="en-US"/>
        </w:rPr>
      </w:pPr>
    </w:p>
    <w:p w14:paraId="68EDB837" w14:textId="680AC633" w:rsidR="00AA414E" w:rsidRPr="00AA414E" w:rsidRDefault="00BA7BE1" w:rsidP="00157426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712E81">
        <w:rPr>
          <w:rFonts w:ascii="Arial" w:eastAsiaTheme="minorHAnsi" w:hAnsi="Arial" w:cs="Arial"/>
          <w:lang w:eastAsia="en-US"/>
        </w:rPr>
        <w:t>Sehr geehrter Herr/Frau</w:t>
      </w:r>
      <w:r w:rsidR="00BC0336" w:rsidRPr="00712E81">
        <w:rPr>
          <w:rFonts w:ascii="Arial" w:eastAsiaTheme="minorHAnsi" w:hAnsi="Arial" w:cs="Arial"/>
          <w:lang w:eastAsia="en-US"/>
        </w:rPr>
        <w:t xml:space="preserve"> Mustermann,</w:t>
      </w:r>
    </w:p>
    <w:p w14:paraId="104FDD2C" w14:textId="55AD6C51" w:rsidR="00AA6738" w:rsidRPr="00157426" w:rsidRDefault="002A53A0" w:rsidP="00157426">
      <w:pPr>
        <w:spacing w:before="100" w:beforeAutospacing="1" w:after="100" w:afterAutospacing="1"/>
        <w:rPr>
          <w:rFonts w:ascii="Arial" w:hAnsi="Arial" w:cs="Arial"/>
          <w:lang w:eastAsia="zh-CN"/>
        </w:rPr>
      </w:pPr>
      <w:r>
        <w:rPr>
          <w:rFonts w:ascii="Arial" w:eastAsiaTheme="minorHAnsi" w:hAnsi="Arial" w:cs="Arial"/>
          <w:lang w:eastAsia="en-US"/>
        </w:rPr>
        <w:t xml:space="preserve">zu folgender Rechnung /zu den folgenden Rechnungen haben wir noch keinen Zahlungseingang verzeichnen können. Wir bitten Sie, die Regulierung innerhalb der nächsten Tage nachzuholen und sehen dem Eingang Ihrer Zahlung </w:t>
      </w:r>
      <w:r w:rsidR="00546E30">
        <w:rPr>
          <w:rFonts w:ascii="Arial" w:eastAsiaTheme="minorHAnsi" w:hAnsi="Arial" w:cs="Arial"/>
          <w:lang w:eastAsia="en-US"/>
        </w:rPr>
        <w:t xml:space="preserve">unter Angabe der Rechnungsnummer </w:t>
      </w:r>
      <w:r w:rsidR="0062423B">
        <w:rPr>
          <w:rFonts w:ascii="Arial" w:hAnsi="Arial" w:cs="Arial"/>
          <w:lang w:eastAsia="zh-CN"/>
        </w:rPr>
        <w:t>bis spätestens</w:t>
      </w:r>
      <w:r w:rsidR="00157426" w:rsidRPr="0073111C">
        <w:rPr>
          <w:rFonts w:ascii="Arial" w:hAnsi="Arial" w:cs="Arial"/>
          <w:lang w:eastAsia="zh-CN"/>
        </w:rPr>
        <w:t xml:space="preserve"> (genaue Angabe des Dat</w:t>
      </w:r>
      <w:r w:rsidR="00157426">
        <w:rPr>
          <w:rFonts w:ascii="Arial" w:hAnsi="Arial" w:cs="Arial"/>
          <w:lang w:eastAsia="zh-CN"/>
        </w:rPr>
        <w:t>ums</w:t>
      </w:r>
      <w:r w:rsidR="00157426" w:rsidRPr="0073111C">
        <w:rPr>
          <w:rFonts w:ascii="Arial" w:hAnsi="Arial" w:cs="Arial"/>
          <w:lang w:eastAsia="zh-CN"/>
        </w:rPr>
        <w:t xml:space="preserve">) </w:t>
      </w:r>
      <w:r w:rsidR="005D6076">
        <w:rPr>
          <w:rFonts w:ascii="Arial" w:eastAsiaTheme="minorHAnsi" w:hAnsi="Arial" w:cs="Arial"/>
          <w:lang w:eastAsia="en-US"/>
        </w:rPr>
        <w:t xml:space="preserve">auf unser unten angegebenes Konto </w:t>
      </w:r>
      <w:r>
        <w:rPr>
          <w:rFonts w:ascii="Arial" w:eastAsiaTheme="minorHAnsi" w:hAnsi="Arial" w:cs="Arial"/>
          <w:lang w:eastAsia="en-US"/>
        </w:rPr>
        <w:t>entgegen.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2"/>
        <w:gridCol w:w="1822"/>
        <w:gridCol w:w="1744"/>
        <w:gridCol w:w="1745"/>
        <w:gridCol w:w="1745"/>
      </w:tblGrid>
      <w:tr w:rsidR="00AA6738" w:rsidRPr="00AA6738" w14:paraId="0882E5BE" w14:textId="77777777" w:rsidTr="00AA6738">
        <w:tc>
          <w:tcPr>
            <w:tcW w:w="2232" w:type="dxa"/>
          </w:tcPr>
          <w:p w14:paraId="66539A1B" w14:textId="77777777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Rechnungs</w:t>
            </w: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-</w:t>
            </w:r>
          </w:p>
          <w:p w14:paraId="320635A2" w14:textId="304BE4C3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Nr.</w:t>
            </w:r>
          </w:p>
        </w:tc>
        <w:tc>
          <w:tcPr>
            <w:tcW w:w="1822" w:type="dxa"/>
          </w:tcPr>
          <w:p w14:paraId="6A93D658" w14:textId="7CAC3E4F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Rechnungs</w:t>
            </w: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-</w:t>
            </w:r>
          </w:p>
          <w:p w14:paraId="334462D1" w14:textId="63FD1D5C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D</w:t>
            </w: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atum</w:t>
            </w:r>
          </w:p>
        </w:tc>
        <w:tc>
          <w:tcPr>
            <w:tcW w:w="1744" w:type="dxa"/>
          </w:tcPr>
          <w:p w14:paraId="7431D447" w14:textId="77777777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Fälligkeits</w:t>
            </w: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-</w:t>
            </w:r>
          </w:p>
          <w:p w14:paraId="618FB308" w14:textId="775E0476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D</w:t>
            </w: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atum</w:t>
            </w:r>
          </w:p>
        </w:tc>
        <w:tc>
          <w:tcPr>
            <w:tcW w:w="1745" w:type="dxa"/>
          </w:tcPr>
          <w:p w14:paraId="5F4DC0F4" w14:textId="4BF45497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Währung</w:t>
            </w:r>
          </w:p>
          <w:p w14:paraId="60D42234" w14:textId="77777777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45" w:type="dxa"/>
          </w:tcPr>
          <w:p w14:paraId="45311F19" w14:textId="44F04CA6" w:rsidR="00AA6738" w:rsidRPr="00AA6738" w:rsidRDefault="00AA6738" w:rsidP="00AA6738">
            <w:pPr>
              <w:spacing w:before="120"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6738">
              <w:rPr>
                <w:rFonts w:ascii="Arial" w:eastAsiaTheme="minorHAnsi" w:hAnsi="Arial" w:cs="Arial"/>
                <w:b/>
                <w:bCs/>
                <w:lang w:eastAsia="en-US"/>
              </w:rPr>
              <w:t>Betrag</w:t>
            </w:r>
          </w:p>
        </w:tc>
      </w:tr>
      <w:tr w:rsidR="00AA6738" w14:paraId="20849687" w14:textId="77777777" w:rsidTr="00AA6738">
        <w:tc>
          <w:tcPr>
            <w:tcW w:w="2232" w:type="dxa"/>
          </w:tcPr>
          <w:p w14:paraId="20B44D77" w14:textId="36A991F8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22" w:type="dxa"/>
          </w:tcPr>
          <w:p w14:paraId="400CA4D9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4" w:type="dxa"/>
          </w:tcPr>
          <w:p w14:paraId="401CF1C6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5" w:type="dxa"/>
          </w:tcPr>
          <w:p w14:paraId="317403B6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5" w:type="dxa"/>
          </w:tcPr>
          <w:p w14:paraId="4ABF1B3B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6738" w14:paraId="386D5CF5" w14:textId="77777777" w:rsidTr="00AA6738">
        <w:tc>
          <w:tcPr>
            <w:tcW w:w="2232" w:type="dxa"/>
          </w:tcPr>
          <w:p w14:paraId="198F88B2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22" w:type="dxa"/>
          </w:tcPr>
          <w:p w14:paraId="327BCB5D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4" w:type="dxa"/>
          </w:tcPr>
          <w:p w14:paraId="52357930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5" w:type="dxa"/>
          </w:tcPr>
          <w:p w14:paraId="68770E70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5" w:type="dxa"/>
          </w:tcPr>
          <w:p w14:paraId="3A71BD06" w14:textId="77777777" w:rsidR="00AA6738" w:rsidRDefault="00AA6738" w:rsidP="00AA414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4CBBCA71" w14:textId="77777777" w:rsidR="00D56F12" w:rsidRDefault="00D56F12" w:rsidP="00157426">
      <w:pPr>
        <w:spacing w:after="200" w:line="276" w:lineRule="auto"/>
        <w:rPr>
          <w:rFonts w:ascii="Arial" w:hAnsi="Arial" w:cs="Arial"/>
          <w:lang w:eastAsia="zh-CN"/>
        </w:rPr>
      </w:pPr>
    </w:p>
    <w:p w14:paraId="2E0CB7E0" w14:textId="34163CE3" w:rsidR="00AA414E" w:rsidRDefault="00157426" w:rsidP="00157426">
      <w:pPr>
        <w:spacing w:after="200" w:line="276" w:lineRule="auto"/>
        <w:rPr>
          <w:rFonts w:ascii="Arial" w:hAnsi="Arial" w:cs="Arial"/>
          <w:lang w:eastAsia="zh-CN"/>
        </w:rPr>
      </w:pPr>
      <w:bookmarkStart w:id="0" w:name="_GoBack"/>
      <w:bookmarkEnd w:id="0"/>
      <w:r>
        <w:rPr>
          <w:rFonts w:ascii="Arial" w:hAnsi="Arial" w:cs="Arial"/>
          <w:lang w:eastAsia="zh-CN"/>
        </w:rPr>
        <w:t xml:space="preserve">Sollte </w:t>
      </w:r>
      <w:r w:rsidR="00546E30">
        <w:rPr>
          <w:rFonts w:ascii="Arial" w:hAnsi="Arial" w:cs="Arial"/>
          <w:lang w:eastAsia="zh-CN"/>
        </w:rPr>
        <w:t xml:space="preserve">sich Ihre Zahlung mit diesem Schreiben </w:t>
      </w:r>
      <w:r>
        <w:rPr>
          <w:rFonts w:ascii="Arial" w:hAnsi="Arial" w:cs="Arial"/>
          <w:lang w:eastAsia="zh-CN"/>
        </w:rPr>
        <w:t xml:space="preserve">überschnitten haben, betrachten Sie bitte diese Erinnerung </w:t>
      </w:r>
      <w:r w:rsidR="00AA414E" w:rsidRPr="0073111C">
        <w:rPr>
          <w:rFonts w:ascii="Arial" w:hAnsi="Arial" w:cs="Arial"/>
          <w:lang w:eastAsia="zh-CN"/>
        </w:rPr>
        <w:t>als gegenstandslos.</w:t>
      </w:r>
      <w:r w:rsidRPr="0015742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Im Falle von Unstimmigkeiten hinsichtlich dieser Forderung bitten wir um Nachricht.</w:t>
      </w:r>
    </w:p>
    <w:p w14:paraId="430C3038" w14:textId="3047FD58" w:rsidR="000F7815" w:rsidRPr="00157426" w:rsidRDefault="00157426" w:rsidP="00157426">
      <w:pPr>
        <w:spacing w:after="20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Beiliegend erhalten Sie eine Kopie der überfälligen Rechnung zu Ihrer Kenntnisnahme.</w:t>
      </w:r>
    </w:p>
    <w:p w14:paraId="45A2AD5C" w14:textId="77777777" w:rsidR="00BA7BE1" w:rsidRPr="00AA414E" w:rsidRDefault="000F7815" w:rsidP="00BA7BE1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AA414E">
        <w:rPr>
          <w:rFonts w:ascii="Arial" w:eastAsiaTheme="minorHAnsi" w:hAnsi="Arial" w:cs="Arial"/>
          <w:lang w:eastAsia="en-US"/>
        </w:rPr>
        <w:t>Mit f</w:t>
      </w:r>
      <w:r w:rsidR="00BA7BE1" w:rsidRPr="00AA414E">
        <w:rPr>
          <w:rFonts w:ascii="Arial" w:eastAsiaTheme="minorHAnsi" w:hAnsi="Arial" w:cs="Arial"/>
          <w:lang w:eastAsia="en-US"/>
        </w:rPr>
        <w:t>reundliche</w:t>
      </w:r>
      <w:r w:rsidRPr="00AA414E">
        <w:rPr>
          <w:rFonts w:ascii="Arial" w:eastAsiaTheme="minorHAnsi" w:hAnsi="Arial" w:cs="Arial"/>
          <w:lang w:eastAsia="en-US"/>
        </w:rPr>
        <w:t>n</w:t>
      </w:r>
      <w:r w:rsidR="00BA7BE1" w:rsidRPr="00AA414E">
        <w:rPr>
          <w:rFonts w:ascii="Arial" w:eastAsiaTheme="minorHAnsi" w:hAnsi="Arial" w:cs="Arial"/>
          <w:lang w:eastAsia="en-US"/>
        </w:rPr>
        <w:t xml:space="preserve"> Grüße</w:t>
      </w:r>
      <w:r w:rsidRPr="00AA414E">
        <w:rPr>
          <w:rFonts w:ascii="Arial" w:eastAsiaTheme="minorHAnsi" w:hAnsi="Arial" w:cs="Arial"/>
          <w:lang w:eastAsia="en-US"/>
        </w:rPr>
        <w:t>n</w:t>
      </w:r>
    </w:p>
    <w:p w14:paraId="51314EA7" w14:textId="2BFCBAF3" w:rsidR="00712E81" w:rsidRDefault="00157426" w:rsidP="00157426">
      <w:pPr>
        <w:spacing w:after="200" w:line="276" w:lineRule="auto"/>
        <w:rPr>
          <w:rFonts w:ascii="Arial" w:hAnsi="Arial" w:cs="Arial"/>
          <w:sz w:val="20"/>
          <w:szCs w:val="22"/>
        </w:rPr>
      </w:pPr>
      <w:r>
        <w:rPr>
          <w:rFonts w:ascii="Arial" w:eastAsiaTheme="minorHAnsi" w:hAnsi="Arial" w:cs="Arial"/>
          <w:lang w:eastAsia="en-US"/>
        </w:rPr>
        <w:t>Max Mustermann</w:t>
      </w:r>
    </w:p>
    <w:p w14:paraId="5A0E8395" w14:textId="77777777" w:rsidR="00712E81" w:rsidRPr="00712E81" w:rsidRDefault="00712E81" w:rsidP="00523000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sectPr w:rsidR="00712E81" w:rsidRPr="00712E81" w:rsidSect="00380889">
      <w:headerReference w:type="default" r:id="rId7"/>
      <w:footerReference w:type="default" r:id="rId8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84E6B" w14:textId="77777777" w:rsidR="0037213E" w:rsidRDefault="0037213E">
      <w:r>
        <w:separator/>
      </w:r>
    </w:p>
  </w:endnote>
  <w:endnote w:type="continuationSeparator" w:id="0">
    <w:p w14:paraId="4DED5AFC" w14:textId="77777777" w:rsidR="0037213E" w:rsidRDefault="003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3383D" w14:textId="77777777" w:rsidR="00785452" w:rsidRDefault="009A1985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C5DD1C" wp14:editId="26C03C83">
              <wp:simplePos x="0" y="0"/>
              <wp:positionH relativeFrom="column">
                <wp:posOffset>0</wp:posOffset>
              </wp:positionH>
              <wp:positionV relativeFrom="paragraph">
                <wp:posOffset>-229235</wp:posOffset>
              </wp:positionV>
              <wp:extent cx="5715000" cy="0"/>
              <wp:effectExtent l="0" t="0" r="1905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4CE51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05pt" to="450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"/>
          </w:pict>
        </mc:Fallback>
      </mc:AlternateContent>
    </w:r>
    <w:r w:rsidR="00C276F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DE300D" wp14:editId="61E640FB">
              <wp:simplePos x="0" y="0"/>
              <wp:positionH relativeFrom="column">
                <wp:posOffset>2857500</wp:posOffset>
              </wp:positionH>
              <wp:positionV relativeFrom="paragraph">
                <wp:posOffset>-75565</wp:posOffset>
              </wp:positionV>
              <wp:extent cx="1714500" cy="800100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25C57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Volksbank Köln</w:t>
                          </w:r>
                        </w:p>
                        <w:p w14:paraId="5DAD707D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BLZ: 123 4948 29</w:t>
                          </w:r>
                        </w:p>
                        <w:p w14:paraId="61C1410D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KTO: 12345672</w:t>
                          </w:r>
                        </w:p>
                        <w:p w14:paraId="4DE9812A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KTO Inh.: Max Mustermann</w:t>
                          </w:r>
                        </w:p>
                        <w:p w14:paraId="120D0240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AC91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5pt;margin-top:-5.95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Qh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" filled="f" stroked="f">
              <v:textbox>
                <w:txbxContent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Volksbank Köln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BLZ: 123 4948 29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KTO: 12345672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KTO Inh.: Max Mustermann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276F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7CA5A" wp14:editId="17FAD17D">
              <wp:simplePos x="0" y="0"/>
              <wp:positionH relativeFrom="column">
                <wp:posOffset>1200150</wp:posOffset>
              </wp:positionH>
              <wp:positionV relativeFrom="paragraph">
                <wp:posOffset>-75565</wp:posOffset>
              </wp:positionV>
              <wp:extent cx="1828800" cy="80010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B7B4A" w14:textId="77777777" w:rsidR="00785452" w:rsidRPr="00AA414E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pt-BR"/>
                            </w:rPr>
                          </w:pPr>
                          <w:r w:rsidRPr="00AA414E">
                            <w:rPr>
                              <w:rFonts w:ascii="Arial" w:hAnsi="Arial" w:cs="Arial"/>
                              <w:sz w:val="18"/>
                              <w:szCs w:val="16"/>
                              <w:lang w:val="pt-BR"/>
                            </w:rPr>
                            <w:t>Tel.: 0211 58 249993 8</w:t>
                          </w:r>
                        </w:p>
                        <w:p w14:paraId="47456E7E" w14:textId="77777777" w:rsidR="00785452" w:rsidRPr="00AA414E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pt-BR"/>
                            </w:rPr>
                          </w:pPr>
                          <w:r w:rsidRPr="00AA414E">
                            <w:rPr>
                              <w:rFonts w:ascii="Arial" w:hAnsi="Arial" w:cs="Arial"/>
                              <w:sz w:val="18"/>
                              <w:szCs w:val="16"/>
                              <w:lang w:val="pt-BR"/>
                            </w:rPr>
                            <w:t>E-Mail: info@domain.de</w:t>
                          </w:r>
                        </w:p>
                        <w:p w14:paraId="4DACC2D8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Internet: www.domain.de</w:t>
                          </w:r>
                        </w:p>
                        <w:p w14:paraId="77BBC7F5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C7527" id="_x0000_s1032" type="#_x0000_t202" style="position:absolute;margin-left:94.5pt;margin-top:-5.9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s8tQ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" filled="f" stroked="f">
              <v:textbox>
                <w:txbxContent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Tel.: 0211 58 249993 8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E-Mail: info@domain.de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Internet: www.domain.de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276F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C436661" wp14:editId="10BB5309">
              <wp:simplePos x="0" y="0"/>
              <wp:positionH relativeFrom="column">
                <wp:posOffset>-95250</wp:posOffset>
              </wp:positionH>
              <wp:positionV relativeFrom="paragraph">
                <wp:posOffset>-75565</wp:posOffset>
              </wp:positionV>
              <wp:extent cx="1424305" cy="800100"/>
              <wp:effectExtent l="0" t="63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66A60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Musterfirma</w:t>
                          </w:r>
                        </w:p>
                        <w:p w14:paraId="346BD9B0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Inh. Max Mustermann</w:t>
                          </w:r>
                        </w:p>
                        <w:p w14:paraId="288B15AC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Musterstraße 12</w:t>
                          </w:r>
                        </w:p>
                        <w:p w14:paraId="7ACB2E10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12345 Musterhausen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A4E36" id="Text Box 1" o:spid="_x0000_s1033" type="#_x0000_t202" style="position:absolute;margin-left:-7.5pt;margin-top:-5.95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" filled="f" stroked="f">
              <v:textbox>
                <w:txbxContent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Musterfirma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Inh. Max Mustermann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Musterstraße 12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12345 Musterhausen</w:t>
                    </w:r>
                  </w:p>
                </w:txbxContent>
              </v:textbox>
            </v:shape>
          </w:pict>
        </mc:Fallback>
      </mc:AlternateContent>
    </w:r>
    <w:r w:rsidR="00C276F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6D31CB" wp14:editId="611C3B6B">
              <wp:simplePos x="0" y="0"/>
              <wp:positionH relativeFrom="column">
                <wp:posOffset>4495800</wp:posOffset>
              </wp:positionH>
              <wp:positionV relativeFrom="paragraph">
                <wp:posOffset>-75565</wp:posOffset>
              </wp:positionV>
              <wp:extent cx="1371600" cy="800100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1D037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Steuer-Nr.: 12345613</w:t>
                          </w:r>
                        </w:p>
                        <w:p w14:paraId="72FDB5FA" w14:textId="77777777" w:rsidR="00785452" w:rsidRPr="009A1985" w:rsidRDefault="00785452" w:rsidP="00785452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A198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Finanzamt Köln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C687B" id="_x0000_s1034" type="#_x0000_t202" style="position:absolute;margin-left:354pt;margin-top:-5.9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sG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" filled="f" stroked="f">
              <v:textbox>
                <w:txbxContent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Steuer-Nr.: 12345613</w:t>
                    </w:r>
                  </w:p>
                  <w:p w:rsidR="00785452" w:rsidRPr="009A1985" w:rsidRDefault="00785452" w:rsidP="00785452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9A1985">
                      <w:rPr>
                        <w:rFonts w:ascii="Arial" w:hAnsi="Arial" w:cs="Arial"/>
                        <w:sz w:val="18"/>
                        <w:szCs w:val="16"/>
                      </w:rPr>
                      <w:t>Finanzamt Köln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9B318" w14:textId="77777777" w:rsidR="0037213E" w:rsidRDefault="0037213E">
      <w:r>
        <w:separator/>
      </w:r>
    </w:p>
  </w:footnote>
  <w:footnote w:type="continuationSeparator" w:id="0">
    <w:p w14:paraId="2BC4B507" w14:textId="77777777" w:rsidR="0037213E" w:rsidRDefault="003721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E8BD" w14:textId="2AEF75D3" w:rsidR="00785452" w:rsidRDefault="00AA414E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3B30EC" wp14:editId="32FDECA6">
              <wp:simplePos x="0" y="0"/>
              <wp:positionH relativeFrom="column">
                <wp:posOffset>1780540</wp:posOffset>
              </wp:positionH>
              <wp:positionV relativeFrom="paragraph">
                <wp:posOffset>-332740</wp:posOffset>
              </wp:positionV>
              <wp:extent cx="5372735" cy="7429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73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41A84" w14:textId="5173F2C7" w:rsidR="00380889" w:rsidRPr="00380889" w:rsidRDefault="00AA414E" w:rsidP="00380889">
                          <w:pPr>
                            <w:rPr>
                              <w:rFonts w:ascii="Franklin Gothic Demi" w:hAnsi="Franklin Gothic Demi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sz w:val="96"/>
                              <w:szCs w:val="40"/>
                            </w:rPr>
                            <w:t xml:space="preserve">Ihr </w:t>
                          </w:r>
                          <w:r w:rsidR="00380889" w:rsidRPr="00380889">
                            <w:rPr>
                              <w:rFonts w:ascii="Franklin Gothic Demi" w:hAnsi="Franklin Gothic Demi"/>
                              <w:sz w:val="96"/>
                              <w:szCs w:val="40"/>
                            </w:rPr>
                            <w:t>Firmenname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B30EC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9" type="#_x0000_t202" style="position:absolute;margin-left:140.2pt;margin-top:-26.15pt;width:423.0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" filled="f" stroked="f">
              <v:textbox>
                <w:txbxContent>
                  <w:p w14:paraId="1A941A84" w14:textId="5173F2C7" w:rsidR="00380889" w:rsidRPr="00380889" w:rsidRDefault="00AA414E" w:rsidP="00380889">
                    <w:pPr>
                      <w:rPr>
                        <w:rFonts w:ascii="Franklin Gothic Demi" w:hAnsi="Franklin Gothic Demi"/>
                        <w:sz w:val="36"/>
                        <w:szCs w:val="40"/>
                      </w:rPr>
                    </w:pPr>
                    <w:r>
                      <w:rPr>
                        <w:rFonts w:ascii="Franklin Gothic Demi" w:hAnsi="Franklin Gothic Demi"/>
                        <w:sz w:val="96"/>
                        <w:szCs w:val="40"/>
                      </w:rPr>
                      <w:t xml:space="preserve">Ihr </w:t>
                    </w:r>
                    <w:r w:rsidR="00380889" w:rsidRPr="00380889">
                      <w:rPr>
                        <w:rFonts w:ascii="Franklin Gothic Demi" w:hAnsi="Franklin Gothic Demi"/>
                        <w:sz w:val="96"/>
                        <w:szCs w:val="40"/>
                      </w:rPr>
                      <w:t>Firmenname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662A4"/>
    <w:multiLevelType w:val="hybridMultilevel"/>
    <w:tmpl w:val="92344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241EC"/>
    <w:rsid w:val="0008511A"/>
    <w:rsid w:val="00097479"/>
    <w:rsid w:val="000E1DCC"/>
    <w:rsid w:val="000F74E7"/>
    <w:rsid w:val="000F7815"/>
    <w:rsid w:val="0012520E"/>
    <w:rsid w:val="00141086"/>
    <w:rsid w:val="00157426"/>
    <w:rsid w:val="00285A03"/>
    <w:rsid w:val="002A53A0"/>
    <w:rsid w:val="002B62BF"/>
    <w:rsid w:val="002D7912"/>
    <w:rsid w:val="0032409B"/>
    <w:rsid w:val="00333430"/>
    <w:rsid w:val="0035235E"/>
    <w:rsid w:val="0037213E"/>
    <w:rsid w:val="00380889"/>
    <w:rsid w:val="003B361F"/>
    <w:rsid w:val="004327EE"/>
    <w:rsid w:val="00446282"/>
    <w:rsid w:val="00477DF4"/>
    <w:rsid w:val="00523000"/>
    <w:rsid w:val="00546E30"/>
    <w:rsid w:val="0055602D"/>
    <w:rsid w:val="00597324"/>
    <w:rsid w:val="005D6076"/>
    <w:rsid w:val="005E6F8B"/>
    <w:rsid w:val="005F59D0"/>
    <w:rsid w:val="00612D24"/>
    <w:rsid w:val="0062423B"/>
    <w:rsid w:val="00651599"/>
    <w:rsid w:val="006B51DB"/>
    <w:rsid w:val="0070107D"/>
    <w:rsid w:val="00712E81"/>
    <w:rsid w:val="00785452"/>
    <w:rsid w:val="007A37FC"/>
    <w:rsid w:val="007C0F47"/>
    <w:rsid w:val="008A1B71"/>
    <w:rsid w:val="008B1BF1"/>
    <w:rsid w:val="008F70FB"/>
    <w:rsid w:val="009078E7"/>
    <w:rsid w:val="00997A8F"/>
    <w:rsid w:val="009A1985"/>
    <w:rsid w:val="009A7F83"/>
    <w:rsid w:val="00A03A65"/>
    <w:rsid w:val="00AA414E"/>
    <w:rsid w:val="00AA6738"/>
    <w:rsid w:val="00AB612B"/>
    <w:rsid w:val="00AD26D2"/>
    <w:rsid w:val="00B45BB8"/>
    <w:rsid w:val="00B772EA"/>
    <w:rsid w:val="00BA7BE1"/>
    <w:rsid w:val="00BC0336"/>
    <w:rsid w:val="00C276F1"/>
    <w:rsid w:val="00CA33D4"/>
    <w:rsid w:val="00CA52CB"/>
    <w:rsid w:val="00D13EC8"/>
    <w:rsid w:val="00D56F12"/>
    <w:rsid w:val="00DB2D21"/>
    <w:rsid w:val="00DE00C2"/>
    <w:rsid w:val="00EC5E49"/>
    <w:rsid w:val="00ED268A"/>
    <w:rsid w:val="00F43956"/>
    <w:rsid w:val="00F60233"/>
    <w:rsid w:val="00F94A5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5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477DF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1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http://rechnungen-muster.de/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2018-12-11T09:11:00Z</dcterms:created>
  <dcterms:modified xsi:type="dcterms:W3CDTF">2018-12-11T09:23:00Z</dcterms:modified>
</cp:coreProperties>
</file>